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书名：第十位缪斯  中国现代讽刺小说论  1917-1949</w:t>
      </w:r>
    </w:p>
    <w:p>
      <w:r>
        <w:t>作者：万书元著</w:t>
      </w:r>
    </w:p>
    <w:p>
      <w:r>
        <w:t>出版社：南京：东南大学出版社</w:t>
      </w:r>
    </w:p>
    <w:p>
      <w:r>
        <w:t>出版日期：1998.10</w:t>
      </w:r>
    </w:p>
    <w:p>
      <w:r>
        <w:t>总页数：305</w:t>
      </w:r>
    </w:p>
    <w:p>
      <w:r>
        <w:t>更多请访问教客网: www.jiaokey.com</w:t>
      </w:r>
    </w:p>
    <w:p>
      <w:r>
        <w:t>第十位缪斯  中国现代讽刺小说论  1917-1949 评论地址：https://www.jiaokey.com/book/detail/13025360.html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