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远东袖珍英汉汉英辞典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远东袖珍英汉汉英辞典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本书出售、求购地址：https://www.jiaokey.com/book/detail/13025351.html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关键词搜索：https://www.jiaokey.com/tag/远东袖珍英汉汉英辞典.html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