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少女恋爱七十二法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少女恋爱七十二法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本书出售、求购地址：https://www.jiaokey.com/book/detail/13025293.html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关键词搜索：https://www.jiaokey.com/tag/少女恋爱七十二法.html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