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对外贸易统计</w:t>
      </w:r>
    </w:p>
    <w:p>
      <w:r>
        <w:rPr>
          <w:rFonts w:ascii="宋体" w:hAnsi="宋体" w:eastAsia="宋体"/>
          <w:sz w:val="24"/>
        </w:rPr>
        <w:t>虞先泽，葛天才主编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虞先泽，葛天才主编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对外贸易-商业统计(学科: 专业教育 学科: 教材) 商业统计-对外贸易(学科: 专业教育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本书出售、求购地址：https://www.jiaokey.com/book/detail/13025287.html</w:t>
      </w:r>
    </w:p>
    <w:p>
      <w:r>
        <w:t>更多相关图书推荐：https://www.jiaokey.com</w:t>
      </w:r>
    </w:p>
    <w:p>
      <w:r>
        <w:t>虞先泽，葛天才主编 其他作品：https://www.jiaokey.com/tag/虞先泽，葛天才主编.html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关键词搜索：https://www.jiaokey.com/tag/对外贸易-商业统计(学科: 专业教育 学科: 教材) 商业统计-对外贸易(学科: 专业教育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