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书名：中亚五国与中国西部大开发关系研究</w:t>
      </w:r>
    </w:p>
    <w:p>
      <w:r>
        <w:t>作者：赵常庆主编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中亚五国与中国西部大开发关系研究 评论地址：https://www.jiaokey.com/book/detail/13025248.html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