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从实践中学ARM体系结构与接口技术</w:t>
      </w:r>
    </w:p>
    <w:p>
      <w:r>
        <w:rPr>
          <w:rFonts w:ascii="宋体" w:hAnsi="宋体" w:eastAsia="宋体"/>
          <w:sz w:val="24"/>
        </w:rPr>
        <w:t>华清远见嵌入式学院，刘洪涛，赵孝强编著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从实践中学ARM体系结构与接口技术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华清远见嵌入式学院，刘洪涛，赵孝强编著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本书出售、求购地址：https://www.jiaokey.com/book/detail/13025185.html</w:t>
      </w:r>
    </w:p>
    <w:p>
      <w:r>
        <w:t>更多相关图书推荐：https://www.jiaokey.com</w:t>
      </w:r>
    </w:p>
    <w:p>
      <w:r>
        <w:t>华清远见嵌入式学院，刘洪涛，赵孝强编著 其他作品：https://www.jiaokey.com/tag/华清远见嵌入式学院，刘洪涛，赵孝强编著.html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关键词搜索：https://www.jiaokey.com/tag/从实践中学ARM体系结构与接口技术.html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