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新疆百家股份有限公司概览</w:t>
      </w:r>
    </w:p>
    <w:p>
      <w:r>
        <w:rPr>
          <w:rFonts w:ascii="宋体" w:hAnsi="宋体" w:eastAsia="宋体"/>
          <w:sz w:val="24"/>
        </w:rPr>
        <w:t>曹羲奕主编；新疆维吾尔自治区企业上市指导委员会办公室编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新疆百家股份有限公司概览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曹羲奕主编；新疆维吾尔自治区企业上市指导委员会办公室编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简介 地点: 新疆维吾尔自治区) 股份有限公司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本书出售、求购地址：https://www.jiaokey.com/book/detail/13025159.html</w:t>
      </w:r>
    </w:p>
    <w:p>
      <w:r>
        <w:t>更多相关图书推荐：https://www.jiaokey.com</w:t>
      </w:r>
    </w:p>
    <w:p>
      <w:r>
        <w:t>曹羲奕主编；新疆维吾尔自治区企业上市指导委员会办公室编 其他作品：https://www.jiaokey.com/tag/曹羲奕主编；新疆维吾尔自治区企业上市指导委员会办公室编.html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关键词搜索：https://www.jiaokey.com/tag/股份有限公司(学科: 简介 地点: 新疆维吾尔自治区) 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