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新疆城镇土地定级估价信息系统实现</w:t>
      </w:r>
    </w:p>
    <w:p>
      <w:r>
        <w:rPr>
          <w:rFonts w:ascii="宋体" w:hAnsi="宋体" w:eastAsia="宋体"/>
          <w:sz w:val="24"/>
        </w:rPr>
        <w:t>张永福主编；韩清，杨磊，朱怀松等副主编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新疆城镇土地定级估价信息系统实现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张永福主编；韩清，杨磊，朱怀松等副主编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本书出售、求购地址：https://www.jiaokey.com/book/detail/13025158.html</w:t>
      </w:r>
    </w:p>
    <w:p>
      <w:r>
        <w:t>更多相关图书推荐：https://www.jiaokey.com</w:t>
      </w:r>
    </w:p>
    <w:p>
      <w:r>
        <w:t>张永福主编；韩清，杨磊，朱怀松等副主编 其他作品：https://www.jiaokey.com/tag/张永福主编；韩清，杨磊，朱怀松等副主编.html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关键词搜索：https://www.jiaokey.com/tag/新疆城镇土地定级估价信息系统实现.html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