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一团大事记  1937年11月-2009年7月</w:t>
      </w:r>
    </w:p>
    <w:p>
      <w:r>
        <w:rPr>
          <w:rFonts w:ascii="宋体" w:hAnsi="宋体" w:eastAsia="宋体"/>
          <w:sz w:val="24"/>
        </w:rPr>
        <w:t>熊骏龙主编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一团大事记  1937年11月-2009年7月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本书出售、求购地址：https://www.jiaokey.com/book/detail/13025144.html</w:t>
      </w:r>
    </w:p>
    <w:p>
      <w:r>
        <w:t>更多相关图书推荐：https://www.jiaokey.com</w:t>
      </w:r>
    </w:p>
    <w:p>
      <w:r>
        <w:t>熊骏龙主编 其他作品：https://www.jiaokey.com/tag/熊骏龙主编.html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关键词搜索：https://www.jiaokey.com/tag/一团大事记  1937年11月-2009年7月.html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