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书名：戈壁绿涛  中国·新疆·石河子总厂  1950-1990</w:t>
      </w:r>
    </w:p>
    <w:p>
      <w:r>
        <w:t>作者：</w:t>
      </w:r>
    </w:p>
    <w:p>
      <w:r>
        <w:t>出版社：乌鲁木齐:新疆美术摄影出版社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戈壁绿涛  中国·新疆·石河子总厂  1950-1990 评论地址：https://www.jiaokey.com/book/detail/13025090.html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