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中国人民解放军第二十二兵团领导办公室居住旧址</w:t>
      </w:r>
    </w:p>
    <w:p>
      <w:r>
        <w:rPr>
          <w:rFonts w:ascii="宋体" w:hAnsi="宋体" w:eastAsia="宋体"/>
          <w:sz w:val="24"/>
        </w:rPr>
        <w:t>刘宁，郭婧，马玉新主编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中国人民解放军第二十二兵团领导办公室居住旧址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刘宁，郭婧，马玉新主编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本书出售、求购地址：https://www.jiaokey.com/book/detail/13025083.html</w:t>
      </w:r>
    </w:p>
    <w:p>
      <w:r>
        <w:t>更多相关图书推荐：https://www.jiaokey.com</w:t>
      </w:r>
    </w:p>
    <w:p>
      <w:r>
        <w:t>刘宁，郭婧，马玉新主编 其他作品：https://www.jiaokey.com/tag/刘宁，郭婧，马玉新主编.html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关键词搜索：https://www.jiaokey.com/tag/中国人民解放军第二十二兵团领导办公室居住旧址.html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