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西部大开发中兵团人力资源开发与就业战略</w:t>
      </w:r>
    </w:p>
    <w:p>
      <w:r>
        <w:rPr>
          <w:rFonts w:ascii="宋体" w:hAnsi="宋体" w:eastAsia="宋体"/>
          <w:sz w:val="24"/>
        </w:rPr>
        <w:t>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西部大开发中兵团人力资源开发与就业战略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生产建设兵团-劳动力资源-资源开发-研究-中国-生产建设兵团-劳动就业-研究-中国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本书出售、求购地址：https://www.jiaokey.com/book/detail/13025009.html</w:t>
      </w:r>
    </w:p>
    <w:p>
      <w:r>
        <w:t>更多相关图书推荐：https://www.jiaokey.com</w:t>
      </w:r>
    </w:p>
    <w:p>
      <w:r>
        <w:t>李勋主编 其他作品：https://www.jiaokey.com/tag/李勋主编.html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关键词搜索：https://www.jiaokey.com/tag/生产建设兵团-劳动力资源-资源开发-研究-中国-生产建设兵团-劳动就业-研究-中国.html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