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多维均衡生态调控理论与实践  以长江流域为例</w:t>
      </w:r>
    </w:p>
    <w:p>
      <w:r>
        <w:rPr>
          <w:rFonts w:ascii="宋体" w:hAnsi="宋体" w:eastAsia="宋体"/>
          <w:sz w:val="24"/>
        </w:rPr>
        <w:t>殷峻暹，张丽丽，蒋云钟等著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多维均衡生态调控理论与实践  以长江流域为例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殷峻暹，张丽丽，蒋云钟等著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本书出售、求购地址：https://www.jiaokey.com/book/detail/13024978.html</w:t>
      </w:r>
    </w:p>
    <w:p>
      <w:r>
        <w:t>更多相关图书推荐：https://www.jiaokey.com</w:t>
      </w:r>
    </w:p>
    <w:p>
      <w:r>
        <w:t>殷峻暹，张丽丽，蒋云钟等著 其他作品：https://www.jiaokey.com/tag/殷峻暹，张丽丽，蒋云钟等著.html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关键词搜索：https://www.jiaokey.com/tag/多维均衡生态调控理论与实践  以长江流域为例.html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