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中国古建筑测绘十年  2000-2010清华大学建筑学院测绘图集  上</w:t>
      </w:r>
    </w:p>
    <w:p>
      <w:r>
        <w:rPr>
          <w:rFonts w:ascii="宋体" w:hAnsi="宋体" w:eastAsia="宋体"/>
          <w:sz w:val="24"/>
        </w:rPr>
        <w:t>王贵祥，贺从容，廖慧农主编；王贵祥，贾珺，廖慧农撰文；敖仕恒，李菁，辛惠园编图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中国古建筑测绘十年  2000-2010清华大学建筑学院测绘图集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王贵祥，贺从容，廖慧农主编；王贵祥，贾珺，廖慧农撰文；敖仕恒，李菁，辛惠园编图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本书出售、求购地址：https://www.jiaokey.com/book/detail/13024966.html</w:t>
      </w:r>
    </w:p>
    <w:p>
      <w:r>
        <w:t>更多相关图书推荐：https://www.jiaokey.com</w:t>
      </w:r>
    </w:p>
    <w:p>
      <w:r>
        <w:t>王贵祥，贺从容，廖慧农主编；王贵祥，贾珺，廖慧农撰文；敖仕恒，李菁，辛惠园编图 其他作品：https://www.jiaokey.com/tag/王贵祥，贺从容，廖慧农主编；王贵祥，贾珺，廖慧农撰文；敖仕恒，李菁，辛惠园编图.html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关键词搜索：https://www.jiaokey.com/tag/中国古建筑测绘十年  2000-2010清华大学建筑学院测绘图集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