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非饱和土壤介质水分入渗问题的试验研究</w:t>
      </w:r>
    </w:p>
    <w:p>
      <w:r>
        <w:rPr>
          <w:rFonts w:ascii="宋体" w:hAnsi="宋体" w:eastAsia="宋体"/>
          <w:sz w:val="24"/>
        </w:rPr>
        <w:t>樊贵盛，李雪转，李红星著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非饱和土壤介质水分入渗问题的试验研究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樊贵盛，李雪转，李红星著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本书出售、求购地址：https://www.jiaokey.com/book/detail/13024953.html</w:t>
      </w:r>
    </w:p>
    <w:p>
      <w:r>
        <w:t>更多相关图书推荐：https://www.jiaokey.com</w:t>
      </w:r>
    </w:p>
    <w:p>
      <w:r>
        <w:t>樊贵盛，李雪转，李红星著 其他作品：https://www.jiaokey.com/tag/樊贵盛，李雪转，李红星著.html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关键词搜索：https://www.jiaokey.com/tag/非饱和土壤介质水分入渗问题的试验研究.html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