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死亡回声</w:t>
      </w:r>
    </w:p>
    <w:p>
      <w:r>
        <w:rPr>
          <w:rFonts w:ascii="宋体" w:hAnsi="宋体" w:eastAsia="宋体"/>
          <w:sz w:val="24"/>
        </w:rPr>
        <w:t>（瑞典）约翰·希欧林著；辛可加译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（瑞典）约翰·希欧林著；辛可加译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本书出售、求购地址：https://www.jiaokey.com/book/detail/13024943.html</w:t>
      </w:r>
    </w:p>
    <w:p>
      <w:r>
        <w:t>更多相关图书推荐：https://www.jiaokey.com</w:t>
      </w:r>
    </w:p>
    <w:p>
      <w:r>
        <w:t>（瑞典）约翰·希欧林著；辛可加译 其他作品：https://www.jiaokey.com/tag/（瑞典）约翰·希欧林著；辛可加译.html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关键词搜索：https://www.jiaokey.com/tag/死亡回声.html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