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他是否还在人间  马克·吐温短篇小说选</w:t>
      </w:r>
    </w:p>
    <w:p>
      <w:r>
        <w:rPr>
          <w:rFonts w:ascii="宋体" w:hAnsi="宋体" w:eastAsia="宋体"/>
          <w:sz w:val="24"/>
        </w:rPr>
        <w:t>（美）马克·吐温著；樊智强译；翟象俊校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他是否还在人间  马克·吐温短篇小说选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（美）马克·吐温著；樊智强译；翟象俊校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本书出售、求购地址：https://www.jiaokey.com/book/detail/13024932.html</w:t>
      </w:r>
    </w:p>
    <w:p>
      <w:r>
        <w:t>更多相关图书推荐：https://www.jiaokey.com</w:t>
      </w:r>
    </w:p>
    <w:p>
      <w:r>
        <w:t>（美）马克·吐温著；樊智强译；翟象俊校 其他作品：https://www.jiaokey.com/tag/（美）马克·吐温著；樊智强译；翟象俊校.html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关键词搜索：https://www.jiaokey.com/tag/他是否还在人间  马克·吐温短篇小说选.html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