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书名：文豪戏言  论戏剧门外汉的新文化干预</w:t>
      </w:r>
    </w:p>
    <w:p>
      <w:r>
        <w:t>作者：吴仁援著</w:t>
      </w:r>
    </w:p>
    <w:p>
      <w:r>
        <w:t>出版社：上海：上海大学出版社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文豪戏言  论戏剧门外汉的新文化干预 评论地址：https://www.jiaokey.com/book/detail/13024918.html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