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中国计量学院质检法教材系列  食品安全法教程</w:t>
      </w:r>
    </w:p>
    <w:p>
      <w:r>
        <w:rPr>
          <w:rFonts w:ascii="宋体" w:hAnsi="宋体" w:eastAsia="宋体"/>
          <w:sz w:val="24"/>
        </w:rPr>
        <w:t>汪江连，彭飞荣编著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中国计量学院质检法教材系列  食品安全法教程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汪江连，彭飞荣编著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本书出售、求购地址：https://www.jiaokey.com/book/detail/13024856.html</w:t>
      </w:r>
    </w:p>
    <w:p>
      <w:r>
        <w:t>更多相关图书推荐：https://www.jiaokey.com</w:t>
      </w:r>
    </w:p>
    <w:p>
      <w:r>
        <w:t>汪江连，彭飞荣编著 其他作品：https://www.jiaokey.com/tag/汪江连，彭飞荣编著.html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关键词搜索：https://www.jiaokey.com/tag/中国计量学院质检法教材系列  食品安全法教程.html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