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白寿彝与20世纪中国史学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白寿彝与20世纪中国史学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本书出售、求购地址：https://www.jiaokey.com/book/detail/13024851.html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关键词搜索：https://www.jiaokey.com/tag/白寿彝与20世纪中国史学.html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