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书名：谍战剧的黄金创意  电视连续剧《潜伏》谍战要素分析与编剧技巧</w:t>
      </w:r>
    </w:p>
    <w:p>
      <w:r>
        <w:t>作者：黎鸣著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谍战剧的黄金创意  电视连续剧《潜伏》谍战要素分析与编剧技巧 评论地址：https://www.jiaokey.com/book/detail/13024848.html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