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决策与控制会计  第6版</w:t>
      </w:r>
    </w:p>
    <w:p>
      <w:r>
        <w:rPr>
          <w:rFonts w:ascii="宋体" w:hAnsi="宋体" w:eastAsia="宋体"/>
          <w:sz w:val="24"/>
        </w:rPr>
        <w:t>（美）杰罗尔德·L.齐默尔曼著；陈晖丽，刘峰译校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决策与控制会计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（美）杰罗尔德·L.齐默尔曼著；陈晖丽，刘峰译校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本书出售、求购地址：https://www.jiaokey.com/book/detail/13024840.html</w:t>
      </w:r>
    </w:p>
    <w:p>
      <w:r>
        <w:t>更多相关图书推荐：https://www.jiaokey.com</w:t>
      </w:r>
    </w:p>
    <w:p>
      <w:r>
        <w:t>（美）杰罗尔德·L.齐默尔曼著；陈晖丽，刘峰译校 其他作品：https://www.jiaokey.com/tag/（美）杰罗尔德·L.齐默尔曼著；陈晖丽，刘峰译校.html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关键词搜索：https://www.jiaokey.com/tag/决策与控制会计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