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漫画素描技法从入门到精通  临摹篇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漫画素描技法从入门到精通  临摹篇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本书出售、求购地址：https://www.jiaokey.com/book/detail/13024838.html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关键词搜索：https://www.jiaokey.com/tag/漫画素描技法从入门到精通  临摹篇.html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