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解码外国动漫  源流·创作·观念·营销</w:t>
      </w:r>
    </w:p>
    <w:p>
      <w:r>
        <w:rPr>
          <w:rFonts w:ascii="宋体" w:hAnsi="宋体" w:eastAsia="宋体"/>
          <w:sz w:val="24"/>
        </w:rPr>
        <w:t>宋磊著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解码外国动漫  源流·创作·观念·营销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动画-产业-世界-文集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本书出售、求购地址：https://www.jiaokey.com/book/detail/13024834.html</w:t>
      </w:r>
    </w:p>
    <w:p>
      <w:r>
        <w:t>更多相关图书推荐：https://www.jiaokey.com</w:t>
      </w:r>
    </w:p>
    <w:p>
      <w:r>
        <w:t>宋磊著 其他作品：https://www.jiaokey.com/tag/宋磊著.html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关键词搜索：https://www.jiaokey.com/tag/动画-产业-世界-文集.html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