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书名：纪录片创作密码  “金鸡奖”作品《决战太原》实录</w:t>
      </w:r>
    </w:p>
    <w:p>
      <w:r>
        <w:t>作者：郝蕴，罗凌著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总页数：227</w:t>
      </w:r>
    </w:p>
    <w:p>
      <w:r>
        <w:t>更多请访问教客网: www.jiaokey.com</w:t>
      </w:r>
    </w:p>
    <w:p>
      <w:r>
        <w:t>纪录片创作密码  “金鸡奖”作品《决战太原》实录 评论地址：https://www.jiaokey.com/book/detail/13024833.html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