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公共行政与公共管理经典译丛  公共经济学  政府在国家经济中的作用</w:t>
      </w:r>
    </w:p>
    <w:p>
      <w:r>
        <w:rPr>
          <w:rFonts w:ascii="宋体" w:hAnsi="宋体" w:eastAsia="宋体"/>
          <w:sz w:val="24"/>
        </w:rPr>
        <w:t>（美）林德尔·G·霍尔库姆著；顾建光译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公共行政与公共管理经典译丛  公共经济学  政府在国家经济中的作用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（美）林德尔·G·霍尔库姆著；顾建光译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本书出售、求购地址：https://www.jiaokey.com/book/detail/13024823.html</w:t>
      </w:r>
    </w:p>
    <w:p>
      <w:r>
        <w:t>更多相关图书推荐：https://www.jiaokey.com</w:t>
      </w:r>
    </w:p>
    <w:p>
      <w:r>
        <w:t>（美）林德尔·G·霍尔库姆著；顾建光译 其他作品：https://www.jiaokey.com/tag/（美）林德尔·G·霍尔库姆著；顾建光译.html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关键词搜索：https://www.jiaokey.com/tag/公共行政与公共管理经典译丛  公共经济学  政府在国家经济中的作用.html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