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新日本语能力考试N2语言知识（文字、词汇、语法）完全解析&amp;模拟试题</w:t>
      </w:r>
    </w:p>
    <w:p>
      <w:r>
        <w:rPr>
          <w:rFonts w:ascii="宋体" w:hAnsi="宋体" w:eastAsia="宋体"/>
          <w:sz w:val="24"/>
        </w:rPr>
        <w:t>金基范编著；顾翌清，朴美玲译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新日本语能力考试N2语言知识（文字、词汇、语法）完全解析&amp;模拟试题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金基范编著；顾翌清，朴美玲译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本书出售、求购地址：https://www.jiaokey.com/book/detail/13024819.html</w:t>
      </w:r>
    </w:p>
    <w:p>
      <w:r>
        <w:t>更多相关图书推荐：https://www.jiaokey.com</w:t>
      </w:r>
    </w:p>
    <w:p>
      <w:r>
        <w:t>金基范编著；顾翌清，朴美玲译 其他作品：https://www.jiaokey.com/tag/金基范编著；顾翌清，朴美玲译.html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关键词搜索：https://www.jiaokey.com/tag/新日本语能力考试N2语言知识（文字、词汇、语法）完全解析&amp;模拟试题.html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