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人才梯队建设和思8步法</w:t>
      </w:r>
    </w:p>
    <w:p>
      <w:r>
        <w:rPr>
          <w:rFonts w:ascii="宋体" w:hAnsi="宋体" w:eastAsia="宋体"/>
          <w:sz w:val="24"/>
        </w:rPr>
        <w:t>钟虹添，奚国华，张建国编著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人才梯队建设和思8步法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钟虹添，奚国华，张建国编著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本书出售、求购地址：https://www.jiaokey.com/book/detail/13024815.html</w:t>
      </w:r>
    </w:p>
    <w:p>
      <w:r>
        <w:t>更多相关图书推荐：https://www.jiaokey.com</w:t>
      </w:r>
    </w:p>
    <w:p>
      <w:r>
        <w:t>钟虹添，奚国华，张建国编著 其他作品：https://www.jiaokey.com/tag/钟虹添，奚国华，张建国编著.html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