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第26册  （嘉庆）乐山县志  2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第26册  （嘉庆）乐山县志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本书出售、求购地址：https://www.jiaokey.com/book/detail/13024812.html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第26册  （嘉庆）乐山县志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