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第8册  （民国）重修兴化县志  河渠志纂稿，（雍正）怀远县志  1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第8册  （民国）重修兴化县志  河渠志纂稿，（雍正）怀远县志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本书出售、求购地址：https://www.jiaokey.com/book/detail/13024809.html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第8册  （民国）重修兴化县志  河渠志纂稿，（雍正）怀远县志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