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第6册  （万历）东昌府志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第6册  （万历）东昌府志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本书出售、求购地址：https://www.jiaokey.com/book/detail/13024808.html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第6册  （万历）东昌府志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