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第12册  （乾隆）湖口县志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第12册  （乾隆）湖口县志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本书出售、求购地址：https://www.jiaokey.com/book/detail/13024806.html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第12册  （乾隆）湖口县志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