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第13册  （乾隆）湖口县志  2  万载乡土志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第13册  （乾隆）湖口县志  2  万载乡土志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本书出售、求购地址：https://www.jiaokey.com/book/detail/13024805.html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第13册  （乾隆）湖口县志  2  万载乡土志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