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第15册  （康熙）戈阳县志  2，（嘉庆）东乡县志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第15册  （康熙）戈阳县志  2，（嘉庆）东乡县志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本书出售、求购地址：https://www.jiaokey.com/book/detail/13024803.html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第15册  （康熙）戈阳县志  2，（嘉庆）东乡县志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