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第16册  （嘉庆）东乡县志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第16册  （嘉庆）东乡县志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本书出售、求购地址：https://www.jiaokey.com/book/detail/13024802.html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第16册  （嘉庆）东乡县志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