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第17册  （嘉庆）东乡县志  3  （乾隆）崇义县志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第17册  （嘉庆）东乡县志  3  （乾隆）崇义县志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本书出售、求购地址：https://www.jiaokey.com/book/detail/13024801.html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第17册  （嘉庆）东乡县志  3  （乾隆）崇义县志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