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第18册  （乾隆）崇义县志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第18册  （乾隆）崇义县志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本书出售、求购地址：https://www.jiaokey.com/book/detail/13024800.html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第18册  （乾隆）崇义县志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