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第19册  （宣统）清泉县乡土志  （民国）清流县志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第19册  （宣统）清泉县乡土志  （民国）清流县志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本书出售、求购地址：https://www.jiaokey.com/book/detail/13024799.html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第19册  （宣统）清泉县乡土志  （民国）清流县志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