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第22册  （民国）松滋县志  3  （光绪）重修公安县志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第22册  （民国）松滋县志  3  （光绪）重修公安县志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本书出售、求购地址：https://www.jiaokey.com/book/detail/13024797.html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第22册  （民国）松滋县志  3  （光绪）重修公安县志.html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