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第3册  （道光）河曲县志采遗，（民国）伊盟右翼四旗调查报告书，（民国）拜泉县志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第3册  （道光）河曲县志采遗，（民国）伊盟右翼四旗调查报告书，（民国）拜泉县志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本书出售、求购地址：https://www.jiaokey.com/book/detail/13024794.html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第3册  （道光）河曲县志采遗，（民国）伊盟右翼四旗调查报告书，（民国）拜泉县志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