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第21册  （民国）松滋县志  2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第21册  （民国）松滋县志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本书出售、求购地址：https://www.jiaokey.com/book/detail/13024790.html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第21册  （民国）松滋县志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