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第23册  （康熙）宣城县志  （民国）和平县志  1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第23册  （康熙）宣城县志  （民国）和平县志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本书出售、求购地址：https://www.jiaokey.com/book/detail/13024788.html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第23册  （康熙）宣城县志  （民国）和平县志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