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书名：吃苦要吃有甜头的苦</w:t>
      </w:r>
    </w:p>
    <w:p>
      <w:r>
        <w:t>作者：陶志强编著</w:t>
      </w:r>
    </w:p>
    <w:p>
      <w:r>
        <w:t>出版社：长春:时代文艺出版社,2011.08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吃苦要吃有甜头的苦 评论地址：https://www.jiaokey.com/book/detail/13024742.html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