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  美国人的精神之父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  美国人的精神之父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本书出售、求购地址：https://www.jiaokey.com/book/detail/13024731.html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关键词搜索：https://www.jiaokey.com/tag/富兰克林  美国人的精神之父.html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