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书名：正经</w:t>
      </w:r>
    </w:p>
    <w:p>
      <w:r>
        <w:t>作者：（清）宋宗元著</w:t>
      </w:r>
    </w:p>
    <w:p>
      <w:r>
        <w:t>出版社：长春:吉林大学出版社,2011.08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正经 评论地址：https://www.jiaokey.com/book/detail/13024723.html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