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要事第一  最新的时间管理方法和实用的时间控制技巧</w:t>
      </w:r>
    </w:p>
    <w:p>
      <w:r>
        <w:rPr>
          <w:rFonts w:ascii="宋体" w:hAnsi="宋体" w:eastAsia="宋体"/>
          <w:sz w:val="24"/>
        </w:rPr>
        <w:t>（美）史蒂芬·柯维等著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要事第一  最新的时间管理方法和实用的时间控制技巧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本书出售、求购地址：https://www.jiaokey.com/book/detail/13024717.html</w:t>
      </w:r>
    </w:p>
    <w:p>
      <w:r>
        <w:t>更多相关图书推荐：https://www.jiaokey.com</w:t>
      </w:r>
    </w:p>
    <w:p>
      <w:r>
        <w:t>（美）史蒂芬·柯维等著 其他作品：https://www.jiaokey.com/tag/（美）史蒂芬·柯维等著.html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关键词搜索：https://www.jiaokey.com/tag/要事第一  最新的时间管理方法和实用的时间控制技巧.html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