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提高心性，拓展经营</w:t>
      </w:r>
    </w:p>
    <w:p>
      <w:r>
        <w:rPr>
          <w:rFonts w:ascii="宋体" w:hAnsi="宋体" w:eastAsia="宋体"/>
          <w:sz w:val="24"/>
        </w:rPr>
        <w:t>（日）稻盛和夫著；陈忠译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提高心性，拓展经营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（日）稻盛和夫著；陈忠译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本书出售、求购地址：https://www.jiaokey.com/book/detail/13024714.html</w:t>
      </w:r>
    </w:p>
    <w:p>
      <w:r>
        <w:t>更多相关图书推荐：https://www.jiaokey.com</w:t>
      </w:r>
    </w:p>
    <w:p>
      <w:r>
        <w:t>（日）稻盛和夫著；陈忠译 其他作品：https://www.jiaokey.com/tag/（日）稻盛和夫著；陈忠译.html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关键词搜索：https://www.jiaokey.com/tag/提高心性，拓展经营.html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