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公用企业的价值管理  我国民用机场价值提升研究</w:t>
      </w:r>
    </w:p>
    <w:p>
      <w:r>
        <w:rPr>
          <w:rFonts w:ascii="宋体" w:hAnsi="宋体" w:eastAsia="宋体"/>
          <w:sz w:val="24"/>
        </w:rPr>
        <w:t>王云访著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公用企业的价值管理  我国民用机场价值提升研究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本书出售、求购地址：https://www.jiaokey.com/book/detail/13024708.html</w:t>
      </w:r>
    </w:p>
    <w:p>
      <w:r>
        <w:t>更多相关图书推荐：https://www.jiaokey.com</w:t>
      </w:r>
    </w:p>
    <w:p>
      <w:r>
        <w:t>王云访著 其他作品：https://www.jiaokey.com/tag/王云访著.html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关键词搜索：https://www.jiaokey.com/tag/公用企业的价值管理  我国民用机场价值提升研究.html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