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书名：仰望半月的夜空  5</w:t>
      </w:r>
    </w:p>
    <w:p>
      <w:r>
        <w:t>作者：（日）桥本纺著；（日）山本启治绘；郑晓兰译</w:t>
      </w:r>
    </w:p>
    <w:p>
      <w:r>
        <w:t>出版社：长沙：湖南美术出版社</w:t>
      </w:r>
    </w:p>
    <w:p>
      <w:r>
        <w:t>出版日期：2011</w:t>
      </w:r>
    </w:p>
    <w:p>
      <w:r>
        <w:t>总页数：273</w:t>
      </w:r>
    </w:p>
    <w:p>
      <w:r>
        <w:t>更多请访问教客网: www.jiaokey.com</w:t>
      </w:r>
    </w:p>
    <w:p>
      <w:r>
        <w:t>仰望半月的夜空  5 评论地址：https://www.jiaokey.com/book/detail/13024702.html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