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女记者  致命的真相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女记者  致命的真相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本书出售、求购地址：https://www.jiaokey.com/book/detail/13024693.html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北京:新世界出版社,2011.04 出版图书：https://www.jiaokey.com/tag/北京:新世界出版社,2011.04.html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